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so _____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 _____  out in the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dog was _____ when it saw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_____ in the dentist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_____ of taking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thorn was _____ from my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drunk guy _____ down the sidewalk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was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late to the _______ at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saw ____ in an art 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_____ feel over last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 at the side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_______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looked at the _____ behind my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2021-10-11T09:06:12Z</dcterms:created>
  <dcterms:modified xsi:type="dcterms:W3CDTF">2021-10-11T09:06:12Z</dcterms:modified>
</cp:coreProperties>
</file>