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GreenLake    </w:t>
      </w:r>
      <w:r>
        <w:t xml:space="preserve">   Shoes    </w:t>
      </w:r>
      <w:r>
        <w:t xml:space="preserve">   Shovel    </w:t>
      </w:r>
      <w:r>
        <w:t xml:space="preserve">   Treasure    </w:t>
      </w:r>
      <w:r>
        <w:t xml:space="preserve">   Warden    </w:t>
      </w:r>
      <w:r>
        <w:t xml:space="preserve">   Zeroni    </w:t>
      </w:r>
      <w:r>
        <w:t xml:space="preserve">   Armpit    </w:t>
      </w:r>
      <w:r>
        <w:t xml:space="preserve">   Canteen    </w:t>
      </w:r>
      <w:r>
        <w:t xml:space="preserve">   Thumb    </w:t>
      </w:r>
      <w:r>
        <w:t xml:space="preserve">   Onions    </w:t>
      </w:r>
      <w:r>
        <w:t xml:space="preserve">   Sploosh    </w:t>
      </w:r>
      <w:r>
        <w:t xml:space="preserve">   Pendanski    </w:t>
      </w:r>
      <w:r>
        <w:t xml:space="preserve">   Mrsir    </w:t>
      </w:r>
      <w:r>
        <w:t xml:space="preserve">   Magnet    </w:t>
      </w:r>
      <w:r>
        <w:t xml:space="preserve">   ZigZag    </w:t>
      </w:r>
      <w:r>
        <w:t xml:space="preserve">   xray    </w:t>
      </w:r>
      <w:r>
        <w:t xml:space="preserve">   Zero    </w:t>
      </w:r>
      <w:r>
        <w:t xml:space="preserve">   Yelnats    </w:t>
      </w:r>
      <w:r>
        <w:t xml:space="preserve">   Stanley    </w:t>
      </w:r>
      <w:r>
        <w:t xml:space="preserve">   Hole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Holes</dc:title>
  <dcterms:created xsi:type="dcterms:W3CDTF">2021-10-11T09:06:30Z</dcterms:created>
  <dcterms:modified xsi:type="dcterms:W3CDTF">2021-10-11T09:06:30Z</dcterms:modified>
</cp:coreProperties>
</file>