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warden has an ___________ of finding  Stanley Yelnats' teasure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Trout had a ______ that made his feet smell like dead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was a ______ between Zero and Zigzag.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Stanley's hands felt  _________ed  after digging his first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was a  _______ to bring guns, drugs, or alcohol onto the grounds of Green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warden is a shockingly bad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hot air rised from the dry ground, causing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territory of Green Lake was _______ and empty.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Stanley found a ______ of a dead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boys at Camp Green Lake _______ water to survive in the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Stanley felt like he was holding ________'s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warden wanted the holes to be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Stanley could see the sun rizing above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 warden expected the boys to do what they're told without questioning her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Myra couldn't see what a _____ person Igor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 said he had an __________ that could cure baldness.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2021-10-11T09:06:16Z</dcterms:created>
  <dcterms:modified xsi:type="dcterms:W3CDTF">2021-10-11T09:06:16Z</dcterms:modified>
</cp:coreProperties>
</file>