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height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Offspring;those who came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suffocating ; so stuffy and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raving  ; in a state of wild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continued effort ; never giving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compounds made up of various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extremely distorted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must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lawyer who assists inventors in protecting their ideas/products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quick and skillful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waste time ; to be idle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challenge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unstable ;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conceited or overly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a goal, purpose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twisted or squirmed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deserted ;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cliff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2021-10-11T09:06:18Z</dcterms:created>
  <dcterms:modified xsi:type="dcterms:W3CDTF">2021-10-11T09:06:18Z</dcterms:modified>
</cp:coreProperties>
</file>