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 part that Stanley's ancestor was said to have found refuge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venom the warden had in her nail polish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vehicle that carried water to each camp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the little old lady lived 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 that Stanley found fossilized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Stanley's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name of the person who's shoes Stanley was accused of stealing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Mr Sir used to do before he started eating sunflower seeds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outlaw's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Kissin' Kate was in love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2021-10-11T09:06:27Z</dcterms:created>
  <dcterms:modified xsi:type="dcterms:W3CDTF">2021-10-11T09:06:27Z</dcterms:modified>
</cp:coreProperties>
</file>