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retracts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loves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makes people se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goes from line to line to line to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 that sometimes smells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call this you are in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lives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names that you respectfully call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lived a long time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2021-10-11T09:06:29Z</dcterms:created>
  <dcterms:modified xsi:type="dcterms:W3CDTF">2021-10-11T09:06:29Z</dcterms:modified>
</cp:coreProperties>
</file>