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sold onions to the people of Camp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ate sunflower seeds to stop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boys have to dig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were the boys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pet did Sam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Satnley accused of stealing?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was breakfast at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Stanley use to get to Zero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prison for children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boys beds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escaped from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holes did the boys have to dig a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</dc:title>
  <dcterms:created xsi:type="dcterms:W3CDTF">2021-10-11T09:06:31Z</dcterms:created>
  <dcterms:modified xsi:type="dcterms:W3CDTF">2021-10-11T09:06:31Z</dcterms:modified>
</cp:coreProperties>
</file>