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Sam's boat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Stanley's last name his first name spelled backwards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Zero good at besides digging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came to get Caveman and Zero at Camp Green Lake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lipstick tube that Stanley found what does KB stands for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BarfBag step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people of the town do to the school when they found out that sam and kate kissed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Armpit do when Stanley said his real name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slapped Mr. Sir in the face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Stanley go after he drove in the hole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Stanley and Hector have to surive on gods thump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saw Sam and Kate kiss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boys find when they came back to camp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2021-10-11T09:06:35Z</dcterms:created>
  <dcterms:modified xsi:type="dcterms:W3CDTF">2021-10-11T09:06:35Z</dcterms:modified>
</cp:coreProperties>
</file>