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camp    </w:t>
      </w:r>
      <w:r>
        <w:t xml:space="preserve">   canteen    </w:t>
      </w:r>
      <w:r>
        <w:t xml:space="preserve">   caveman    </w:t>
      </w:r>
      <w:r>
        <w:t xml:space="preserve">   confuse    </w:t>
      </w:r>
      <w:r>
        <w:t xml:space="preserve">   gash    </w:t>
      </w:r>
      <w:r>
        <w:t xml:space="preserve">   holes    </w:t>
      </w:r>
      <w:r>
        <w:t xml:space="preserve">   humid    </w:t>
      </w:r>
      <w:r>
        <w:t xml:space="preserve">   kate    </w:t>
      </w:r>
      <w:r>
        <w:t xml:space="preserve">   kiss    </w:t>
      </w:r>
      <w:r>
        <w:t xml:space="preserve">   lake    </w:t>
      </w:r>
      <w:r>
        <w:t xml:space="preserve">   spat    </w:t>
      </w:r>
      <w:r>
        <w:t xml:space="preserve">   stanley    </w:t>
      </w:r>
      <w:r>
        <w:t xml:space="preserve">   steal    </w:t>
      </w:r>
      <w:r>
        <w:t xml:space="preserve">   venom    </w:t>
      </w:r>
      <w:r>
        <w:t xml:space="preserve">   warden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2021-10-11T09:06:13Z</dcterms:created>
  <dcterms:modified xsi:type="dcterms:W3CDTF">2021-10-11T09:06:13Z</dcterms:modified>
</cp:coreProperties>
</file>