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camp    </w:t>
      </w:r>
      <w:r>
        <w:t xml:space="preserve">   treasure    </w:t>
      </w:r>
      <w:r>
        <w:t xml:space="preserve">   shoes    </w:t>
      </w:r>
      <w:r>
        <w:t xml:space="preserve">   shovels    </w:t>
      </w:r>
      <w:r>
        <w:t xml:space="preserve">   lizards    </w:t>
      </w:r>
      <w:r>
        <w:t xml:space="preserve">   curse    </w:t>
      </w:r>
      <w:r>
        <w:t xml:space="preserve">   pig    </w:t>
      </w:r>
      <w:r>
        <w:t xml:space="preserve">   onions    </w:t>
      </w:r>
      <w:r>
        <w:t xml:space="preserve">   sunflower seeds    </w:t>
      </w:r>
      <w:r>
        <w:t xml:space="preserve">   summer    </w:t>
      </w:r>
      <w:r>
        <w:t xml:space="preserve">   rain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2021-10-11T09:06:51Z</dcterms:created>
  <dcterms:modified xsi:type="dcterms:W3CDTF">2021-10-11T09:06:51Z</dcterms:modified>
</cp:coreProperties>
</file>