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Book Report by Ryan 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real name is Rex; he thinks he can see inside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holes the boys at Camp Greenlake had to dig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Stanley was accused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 Stanley in the head with a shovel; has a very bad tempter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Poisonous reptiles that lived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juvenile detention center Stanley was sent to; located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burned down the schoolhouse where kate taught, because she kissed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robbed Stanley's great grandfather; she was also a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Zero's great great grandmother; she also put a curse on Stanley's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Stanley's nickname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shoes fell fom the sky and hit Stanley; also an athlete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an inventor trying to get rid of foot odor; also Stanley's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eat these vegetables the yellow spotted lizards won't bite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holes the boys had to dig had to be _____ feet long and _____ feet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Stanley's last name is an example of; (hint: Yelnats)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testimony proved Stanley's innocence; The bully at Stanley's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down bad luck to his family; also from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bitten by a rattlesnake on purpose to leave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picks on Stanley becuase he writes letters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he quit smoking he eats sunflower seeds; very mean to the boys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ingredient in the Warden's nail polish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Sam's onion field on top of the mountain was called this by Stanley's great, great, great grandfather because of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 his nickname because his feet smelled like fish due to a foot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Book Report by Ryan Eller</dc:title>
  <dcterms:created xsi:type="dcterms:W3CDTF">2021-10-11T09:06:11Z</dcterms:created>
  <dcterms:modified xsi:type="dcterms:W3CDTF">2021-10-11T09:06:11Z</dcterms:modified>
</cp:coreProperties>
</file>