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Chap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tells Stanley that he needs to give him all interesting objects?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Stanley’s father is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Stanley's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word to describe Camp Green Lake (dry)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interesting object that Stanley finds?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eats sunflower seeds?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Stanley's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Mr. Pendaski's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boys use to measure their holes?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Pendanski is Stanley’s___________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Stanley is at Camp Green Lake because he is accused of stealing_________.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Elya use to try to prove his love to Myra?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Chap 1-10</dc:title>
  <dcterms:created xsi:type="dcterms:W3CDTF">2021-10-11T09:06:33Z</dcterms:created>
  <dcterms:modified xsi:type="dcterms:W3CDTF">2021-10-11T09:06:33Z</dcterms:modified>
</cp:coreProperties>
</file>