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 1-10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seeking to exploit or oppress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frown in an angry or bad-tempered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more or better than what is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something despite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scarce or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ugly, twisted expression on a person's face-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pitifully sad and abandoned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 1-10 Vocabulary</dc:title>
  <dcterms:created xsi:type="dcterms:W3CDTF">2021-10-11T09:06:20Z</dcterms:created>
  <dcterms:modified xsi:type="dcterms:W3CDTF">2021-10-11T09:06:20Z</dcterms:modified>
</cp:coreProperties>
</file>