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Holes Chapter 1-17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defective    </w:t>
      </w:r>
      <w:r>
        <w:t xml:space="preserve">   vacancies    </w:t>
      </w:r>
      <w:r>
        <w:t xml:space="preserve">   despicable    </w:t>
      </w:r>
      <w:r>
        <w:t xml:space="preserve">   auctioned    </w:t>
      </w:r>
      <w:r>
        <w:t xml:space="preserve">   spigot    </w:t>
      </w:r>
      <w:r>
        <w:t xml:space="preserve">   sanitary    </w:t>
      </w:r>
      <w:r>
        <w:t xml:space="preserve">   vast    </w:t>
      </w:r>
      <w:r>
        <w:t xml:space="preserve">   burlap    </w:t>
      </w:r>
      <w:r>
        <w:t xml:space="preserve">   premises    </w:t>
      </w:r>
      <w:r>
        <w:t xml:space="preserve">   juvenile    </w:t>
      </w:r>
      <w:r>
        <w:t xml:space="preserve">   barren    </w:t>
      </w:r>
      <w:r>
        <w:t xml:space="preserve">   perseverance    </w:t>
      </w:r>
      <w:r>
        <w:t xml:space="preserve">   gruff    </w:t>
      </w:r>
      <w:r>
        <w:t xml:space="preserve">   warden    </w:t>
      </w:r>
      <w:r>
        <w:t xml:space="preserve">   wasteland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Holes Chapter 1-17 Vocab</dc:title>
  <dcterms:created xsi:type="dcterms:W3CDTF">2021-10-11T09:07:46Z</dcterms:created>
  <dcterms:modified xsi:type="dcterms:W3CDTF">2021-10-11T09:07:46Z</dcterms:modified>
</cp:coreProperties>
</file>