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Chapter 1-3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Stnaley's family have a lot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people sent to camp green lake have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ago did the lake dry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Stanley's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Stanley thinks that if he were rich, he would live in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Stanley's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Stanley's great grandfather was robbed by Kissin' Kate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not at camp green lake?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Stanley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Kissin' Kate only kissed the men she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Stanley's surname is his first name spelled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a one legged gypsy put on Stanley's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insect can you find at camp green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owns the shade at camp green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Stanley's great-great-grandfather steal?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colour spots do the lizards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snake lives in camp green lake?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Chapter 1-3 Crossword</dc:title>
  <dcterms:created xsi:type="dcterms:W3CDTF">2021-10-11T09:06:35Z</dcterms:created>
  <dcterms:modified xsi:type="dcterms:W3CDTF">2021-10-11T09:06:35Z</dcterms:modified>
</cp:coreProperties>
</file>