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Chapters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related to someone who lives after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flask for carrying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lump or chunk, especially of dirt or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Appearing sad or lonely due to desertion or abandonment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Quickly and Skillfully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Requested to appear; sent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 and free of filth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without beginning or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vegetation (plants)</w:t>
            </w:r>
          </w:p>
        </w:tc>
      </w:tr>
    </w:tbl>
    <w:p>
      <w:pPr>
        <w:pStyle w:val="WordBankMedium"/>
      </w:pPr>
      <w:r>
        <w:t xml:space="preserve">   Descendant    </w:t>
      </w:r>
      <w:r>
        <w:t xml:space="preserve">   Barren    </w:t>
      </w:r>
      <w:r>
        <w:t xml:space="preserve">   Eternity    </w:t>
      </w:r>
      <w:r>
        <w:t xml:space="preserve">   Forlorn    </w:t>
      </w:r>
      <w:r>
        <w:t xml:space="preserve">   Scarcity    </w:t>
      </w:r>
      <w:r>
        <w:t xml:space="preserve">   Sanitary    </w:t>
      </w:r>
      <w:r>
        <w:t xml:space="preserve">   Summoned    </w:t>
      </w:r>
      <w:r>
        <w:t xml:space="preserve">   Canteen    </w:t>
      </w:r>
      <w:r>
        <w:t xml:space="preserve">   Clod    </w:t>
      </w:r>
      <w:r>
        <w:t xml:space="preserve">   Deftly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Chapters 1-10</dc:title>
  <dcterms:created xsi:type="dcterms:W3CDTF">2021-10-11T09:06:51Z</dcterms:created>
  <dcterms:modified xsi:type="dcterms:W3CDTF">2021-10-11T09:06:51Z</dcterms:modified>
</cp:coreProperties>
</file>