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Chapters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Canteen    </w:t>
      </w:r>
      <w:r>
        <w:t xml:space="preserve">   Mr. Sir    </w:t>
      </w:r>
      <w:r>
        <w:t xml:space="preserve">   Camp Green Lake    </w:t>
      </w:r>
      <w:r>
        <w:t xml:space="preserve">   Curse    </w:t>
      </w:r>
      <w:r>
        <w:t xml:space="preserve">   Intelligence    </w:t>
      </w:r>
      <w:r>
        <w:t xml:space="preserve">   Inventor    </w:t>
      </w:r>
      <w:r>
        <w:t xml:space="preserve">   Kate Barlow    </w:t>
      </w:r>
      <w:r>
        <w:t xml:space="preserve">   Louis Sachar    </w:t>
      </w:r>
      <w:r>
        <w:t xml:space="preserve">   Perseverance    </w:t>
      </w:r>
      <w:r>
        <w:t xml:space="preserve">   Stanley Yelnats    </w:t>
      </w:r>
      <w:r>
        <w:t xml:space="preserve">   Texas    </w:t>
      </w:r>
      <w:r>
        <w:t xml:space="preserve">   Yellow Spotted Lizard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Chapters 1-5</dc:title>
  <dcterms:created xsi:type="dcterms:W3CDTF">2021-10-11T09:06:29Z</dcterms:created>
  <dcterms:modified xsi:type="dcterms:W3CDTF">2021-10-11T09:06:29Z</dcterms:modified>
</cp:coreProperties>
</file>