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Holes: Chapters 1-6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island was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grandmother is a __________ of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a _____________ that the shoes fell on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_____________ your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Stanley go to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bad luck ______ on Stanley.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Stanley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a mean, _______ man, who treated his wife and children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man was _________ by the pillow.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a large ____________ for Thanksgiving.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title of our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 raced past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 of it being a girl is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 had _________ while running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____________ of water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coach has a _______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 student reads.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Holes: Chapters 1-6 </dc:title>
  <dcterms:created xsi:type="dcterms:W3CDTF">2021-10-11T09:07:00Z</dcterms:created>
  <dcterms:modified xsi:type="dcterms:W3CDTF">2021-10-11T09:07:00Z</dcterms:modified>
</cp:coreProperties>
</file>