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Chapters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WATERLESS    </w:t>
      </w:r>
      <w:r>
        <w:t xml:space="preserve">   RATTLESNAKE    </w:t>
      </w:r>
      <w:r>
        <w:t xml:space="preserve">   BUZZARD    </w:t>
      </w:r>
      <w:r>
        <w:t xml:space="preserve">   TEXAS    </w:t>
      </w:r>
      <w:r>
        <w:t xml:space="preserve">   DESERT    </w:t>
      </w:r>
      <w:r>
        <w:t xml:space="preserve">   THE WARDEN    </w:t>
      </w:r>
      <w:r>
        <w:t xml:space="preserve">   SWEET FEET    </w:t>
      </w:r>
      <w:r>
        <w:t xml:space="preserve">   PIG STEALING    </w:t>
      </w:r>
      <w:r>
        <w:t xml:space="preserve">   KISSING KATE    </w:t>
      </w:r>
      <w:r>
        <w:t xml:space="preserve">   YELLOW SPOTTED LIZZARD    </w:t>
      </w:r>
      <w:r>
        <w:t xml:space="preserve">   BARFBARG    </w:t>
      </w:r>
      <w:r>
        <w:t xml:space="preserve">   ZERO    </w:t>
      </w:r>
      <w:r>
        <w:t xml:space="preserve">   XRAY    </w:t>
      </w:r>
      <w:r>
        <w:t xml:space="preserve">   ARMPIT    </w:t>
      </w:r>
      <w:r>
        <w:t xml:space="preserve">   STANLEY    </w:t>
      </w:r>
      <w:r>
        <w:t xml:space="preserve">   GREENLAKE    </w:t>
      </w:r>
      <w:r>
        <w:t xml:space="preserve">   PENDANSKI    </w:t>
      </w:r>
      <w:r>
        <w:t xml:space="preserve">   MRSIR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Chapters 1-6</dc:title>
  <dcterms:created xsi:type="dcterms:W3CDTF">2021-10-11T09:06:53Z</dcterms:created>
  <dcterms:modified xsi:type="dcterms:W3CDTF">2021-10-11T09:06:53Z</dcterms:modified>
</cp:coreProperties>
</file>