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Characters and Vocabulary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appears on page 47, and is used to describe something as gross and repulsive.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runs Camp Green Lake, is often harsh with the other characters, and can be demanding.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on page 91 and in context means to twist in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quiet for the majority of the book, and is perceived as stupid by everyone at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was killed due to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appears on page 40, and is a type of poison that comes from an animal, in this case a rattle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appears on page 11 and in context means appearing to be deserted and empty.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referred to as "mom" by the campers, and interacts with them more than the other adults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holds a grudge against Stanley for stealing their sunflower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is at Camp green lake for a crime he did not commit.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turned to a life of crime after losing the person they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appears to be the leader of the other boys at the camp, he often acts bossy and intimidating.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 Yelnats' no good dirty rotten pig stealing great great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grew bitter towards Kate Barlow due to rejection and tried to rob her loot years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 heard this character crying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Characters and Vocabulary Part One</dc:title>
  <dcterms:created xsi:type="dcterms:W3CDTF">2021-10-11T09:06:55Z</dcterms:created>
  <dcterms:modified xsi:type="dcterms:W3CDTF">2021-10-11T09:06:55Z</dcterms:modified>
</cp:coreProperties>
</file>