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Chp.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Jose's nickname is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Mr. Sirs favorite snacks is sunflower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place there is shade at Camp Green Lake is in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Theodore's nickname is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Stanley's father recycles old 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Stanley is ________________ spelled backwards.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hole must be dug ________feet by __________feet!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Stanley traveled to Camp Green Lake by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with "nothing inside his head" is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Stanley's math teacher taught _____________by comparing Stanley to a boy 1/3 his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Kiss'n Kate Barlow only kissed the men she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Alan's nick name is ___________ and he wears glasses.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Stanley has never been to ______________ camp.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Chp. 1-7</dc:title>
  <dcterms:created xsi:type="dcterms:W3CDTF">2021-10-11T09:07:02Z</dcterms:created>
  <dcterms:modified xsi:type="dcterms:W3CDTF">2021-10-11T09:07:02Z</dcterms:modified>
</cp:coreProperties>
</file>