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seeds were spit in the holes?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Stanley and Zero dig up before leaving?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Stanley and Zero went toward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feet deep are the holes?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they take found objects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donkey Sam sold onions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Sam sold these with MaryLou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Lizard was venomous?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Warm Peaches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thief of the Great Great Grandpa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camp the story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feet wide are the holes?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they make the holes?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real name of this kid is Ricky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kid who got blamed for taking Clyde Livingston's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didn't like answering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 Stanley carried this up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things they dug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name of Stanley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they use to measure the holes?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CrossWord Puzzle</dc:title>
  <dcterms:created xsi:type="dcterms:W3CDTF">2021-10-11T09:07:14Z</dcterms:created>
  <dcterms:modified xsi:type="dcterms:W3CDTF">2021-10-11T09:07:14Z</dcterms:modified>
</cp:coreProperties>
</file>