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schoolhouse    </w:t>
      </w:r>
      <w:r>
        <w:t xml:space="preserve">   Sam    </w:t>
      </w:r>
      <w:r>
        <w:t xml:space="preserve">   Barlow    </w:t>
      </w:r>
      <w:r>
        <w:t xml:space="preserve">   Kate    </w:t>
      </w:r>
      <w:r>
        <w:t xml:space="preserve">   Armpit    </w:t>
      </w:r>
      <w:r>
        <w:t xml:space="preserve">   Barf Bag    </w:t>
      </w:r>
      <w:r>
        <w:t xml:space="preserve">   Camp Green Lake    </w:t>
      </w:r>
      <w:r>
        <w:t xml:space="preserve">   Kathrine    </w:t>
      </w:r>
      <w:r>
        <w:t xml:space="preserve">   Mr Pandenski    </w:t>
      </w:r>
      <w:r>
        <w:t xml:space="preserve">   MR.Sir    </w:t>
      </w:r>
      <w:r>
        <w:t xml:space="preserve">   Stanley    </w:t>
      </w:r>
      <w:r>
        <w:t xml:space="preserve">   Sweet Feet    </w:t>
      </w:r>
      <w:r>
        <w:t xml:space="preserve">   X-Ray    </w:t>
      </w:r>
      <w:r>
        <w:t xml:space="preserve">   Yellow spotted lizard    </w:t>
      </w:r>
      <w:r>
        <w:t xml:space="preserve">   Zig Zag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Cross Word</dc:title>
  <dcterms:created xsi:type="dcterms:W3CDTF">2021-10-11T09:05:57Z</dcterms:created>
  <dcterms:modified xsi:type="dcterms:W3CDTF">2021-10-11T09:05:57Z</dcterms:modified>
</cp:coreProperties>
</file>