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contrary to reason or common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a grimace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uninhabited or making a place appear bleakly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causing difficulties in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being scarce or in a lack of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pitifully sad and lonely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peg or plug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persistence in doing something despite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a hole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outer limits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Immaturity or childish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wide continuous area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 someone to leave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sense of doing something both skilfully and 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direct someone somewhere with a motion of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Crossword</dc:title>
  <dcterms:created xsi:type="dcterms:W3CDTF">2021-10-11T09:06:04Z</dcterms:created>
  <dcterms:modified xsi:type="dcterms:W3CDTF">2021-10-11T09:06:04Z</dcterms:modified>
</cp:coreProperties>
</file>