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down or really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unhappiness and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Officially make someone leave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Foolish, pointless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Digging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 continuous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 or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hot and hard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peg or plug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2021-10-11T09:06:08Z</dcterms:created>
  <dcterms:modified xsi:type="dcterms:W3CDTF">2021-10-11T09:06:08Z</dcterms:modified>
</cp:coreProperties>
</file>