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the boys used everyday at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Sam's Donkey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Vegetable at the top of the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K.B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Leader of the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fastest digger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seeds did Mr.Sir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Person in Charge of Camp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 Green Lake is locate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Young people who break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the Yelnats family suffers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species of lizard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all the boys at camp share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Famous basball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Madame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Armpits real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Authors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Stanley's great-great grandfather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 Crossword </dc:title>
  <dcterms:created xsi:type="dcterms:W3CDTF">2021-10-11T09:07:23Z</dcterms:created>
  <dcterms:modified xsi:type="dcterms:W3CDTF">2021-10-11T09:07:23Z</dcterms:modified>
</cp:coreProperties>
</file>