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 carried ______ up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rule of Camp Greenlake is not to upset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Marion Seville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Stanley to call his mother when he gets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Stanley Yelnats'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member of group D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Robbed Stanley Yelnats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"My fingers are like little ____s"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Councillor for group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Hector's spot in group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boys in group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real name is Theodore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in love with Katherine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2021-10-11T09:07:36Z</dcterms:created>
  <dcterms:modified xsi:type="dcterms:W3CDTF">2021-10-11T09:07:36Z</dcterms:modified>
</cp:coreProperties>
</file>