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 finds Zero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Stanley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the Worden trying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Stanley's D.R.P.S.G.G. grand father have to carry up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Stanley find in the ground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Zero live before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Sam's Donkey's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Author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rock shaped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Stanley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tent does Zero stay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school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deep are the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did Sam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Mr. Sir say the camp was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Stanley's D.R.P.S.G.G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they measure the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worden lives in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</dc:title>
  <dcterms:created xsi:type="dcterms:W3CDTF">2021-10-11T09:06:28Z</dcterms:created>
  <dcterms:modified xsi:type="dcterms:W3CDTF">2021-10-11T09:06:28Z</dcterms:modified>
</cp:coreProperties>
</file>