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Stanley out of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Stanley's best friend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stole the sunflower seeds from Mr. Sir?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Zero's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punished by the Warden?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Stanley and Zero find refuge?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Stanley's ancestor, who supposedly cursed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Stanley's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it the outlaw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antagonist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Stanley's father's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Sam's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sent to camp for stealing cars?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2021-10-11T09:06:31Z</dcterms:created>
  <dcterms:modified xsi:type="dcterms:W3CDTF">2021-10-11T09:06:31Z</dcterms:modified>
</cp:coreProperties>
</file>