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gypsies name that Elya Yelnats visited?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the Warden add to her homemade nail polish?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Zero call the peaches he found under the boat?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Sam's donkeys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new kid's nickname that joined them near the end of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Zero's real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the Warden's favourite thing to say?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did Derrick Dunne steal from Stanley?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was Stanley fighting?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was the author of the book Holes?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was the boys group leader?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dangerous lizard's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owned the sneakers that landed on Stanley's head?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colour were the boys jumpsuits?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did Elya Yelnats love?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in between the two trees that shaded the wardens cabin?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stole Mr. Sir's sunflower seeds?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the plant Zero and Stanley found on Big Thumb?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was Mr. Sir's first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made Stanley realize that there was water on Big Thumb other than weeds?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Holes Crossword</dc:title>
  <dcterms:created xsi:type="dcterms:W3CDTF">2021-10-11T09:06:39Z</dcterms:created>
  <dcterms:modified xsi:type="dcterms:W3CDTF">2021-10-11T09:06:39Z</dcterms:modified>
</cp:coreProperties>
</file>