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put the curse on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Stanley accused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counsellor of group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group is Stanley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onions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Zero's stuffy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wardens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Barfbag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stole the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Sam's donkey's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Stanley's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Stanley's lawyers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leader of group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 wardens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Whom did Stanley steal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deadly animal in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sploosh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wardens nail polish made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</dc:title>
  <dcterms:created xsi:type="dcterms:W3CDTF">2021-10-11T09:06:43Z</dcterms:created>
  <dcterms:modified xsi:type="dcterms:W3CDTF">2021-10-11T09:06:43Z</dcterms:modified>
</cp:coreProperties>
</file>