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of the Lizards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also referred to as Mom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Stanley spelt backwards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name of Elya's competitor to win over Myra Menke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where Elya travels to on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fish was found in the form of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Camp _____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considered to be the leader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where Elya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American term for trainers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</dc:title>
  <dcterms:created xsi:type="dcterms:W3CDTF">2021-10-11T09:06:59Z</dcterms:created>
  <dcterms:modified xsi:type="dcterms:W3CDTF">2021-10-11T09:06:59Z</dcterms:modified>
</cp:coreProperties>
</file>