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"Holes"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Lizards at Camp Green Lake could kill because they were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Reptiles that made Camp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Kate’s makeup Stanley found years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camp secretly searching for Kissin' Kate’s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shoes that Stanley didn't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who solves the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always in short supply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Gypsy who cursed Stanley’s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Sold by Kate's boyfriend and later found by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Zaroni’s nursery rhyme was passed down for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Kate Barlow on the run from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 and Zero climb this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left her lipstick on men she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used by Kate and the warden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first friend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rain until the curse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at the camp don't know why they dig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words that caused a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Stanley’s friend who doesn’t know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kids used these to dig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"Holes" Crossword</dc:title>
  <dcterms:created xsi:type="dcterms:W3CDTF">2021-10-10T23:50:54Z</dcterms:created>
  <dcterms:modified xsi:type="dcterms:W3CDTF">2021-10-10T23:50:54Z</dcterms:modified>
</cp:coreProperties>
</file>