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Spotted.......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Stanley's nickname in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Stanley's father's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Sam's donkey is called Mary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Healthiest food in Camp Green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Kate Barlow's job before Sam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where Camp Green Lake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Warden's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Hector's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Job that they need to do everyday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Stanley's father is an inventor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Stanley's great-great grandfather's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Sweet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 that they need for they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 Green Lake is only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all the guys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Stanley taught Zero how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boys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 happen to Camp Green Lake since Sam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Crossword Project</dc:title>
  <dcterms:created xsi:type="dcterms:W3CDTF">2021-10-11T09:07:09Z</dcterms:created>
  <dcterms:modified xsi:type="dcterms:W3CDTF">2021-10-11T09:07:09Z</dcterms:modified>
</cp:coreProperties>
</file>