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Holes Crossword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Stanley's great-great grandfather's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Katherine Barlow's job before Sam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Stanley's nickname in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Sam's donkey is named Mary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Yellow Spotted.........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all the boys drinks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all the boys 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Mr. Sweet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Thing that they need to do their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Stanley's father's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Warden's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where Camp Green Lake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Hecotor's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Stanley taught Zero how to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Camp Green Lake is only for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 Healthiest food in Camp Green Lake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Job that they need to do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 happen to Camp Green Lake since Sam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Stanley's father is an inventor of what?</w:t>
            </w:r>
          </w:p>
        </w:tc>
      </w:tr>
    </w:tbl>
    <w:p>
      <w:pPr>
        <w:pStyle w:val="WordBankMedium"/>
      </w:pPr>
      <w:r>
        <w:t xml:space="preserve">   Read    </w:t>
      </w:r>
      <w:r>
        <w:t xml:space="preserve">   Tent    </w:t>
      </w:r>
      <w:r>
        <w:t xml:space="preserve">   Walker    </w:t>
      </w:r>
      <w:r>
        <w:t xml:space="preserve">   Caveman    </w:t>
      </w:r>
      <w:r>
        <w:t xml:space="preserve">   Clyde    </w:t>
      </w:r>
      <w:r>
        <w:t xml:space="preserve">   Canteen    </w:t>
      </w:r>
      <w:r>
        <w:t xml:space="preserve">   Texas    </w:t>
      </w:r>
      <w:r>
        <w:t xml:space="preserve">   Stanley    </w:t>
      </w:r>
      <w:r>
        <w:t xml:space="preserve">   lizard    </w:t>
      </w:r>
      <w:r>
        <w:t xml:space="preserve">   shovel    </w:t>
      </w:r>
      <w:r>
        <w:t xml:space="preserve">   inventor    </w:t>
      </w:r>
      <w:r>
        <w:t xml:space="preserve">   teacher    </w:t>
      </w:r>
      <w:r>
        <w:t xml:space="preserve">   zeroni    </w:t>
      </w:r>
      <w:r>
        <w:t xml:space="preserve">   rain    </w:t>
      </w:r>
      <w:r>
        <w:t xml:space="preserve">   dig    </w:t>
      </w:r>
      <w:r>
        <w:t xml:space="preserve">    onion    </w:t>
      </w:r>
      <w:r>
        <w:t xml:space="preserve">   shoe    </w:t>
      </w:r>
      <w:r>
        <w:t xml:space="preserve">   Elya    </w:t>
      </w:r>
      <w:r>
        <w:t xml:space="preserve">   lou    </w:t>
      </w:r>
      <w:r>
        <w:t xml:space="preserve">   boys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Crossword Project</dc:title>
  <dcterms:created xsi:type="dcterms:W3CDTF">2021-10-11T09:07:12Z</dcterms:created>
  <dcterms:modified xsi:type="dcterms:W3CDTF">2021-10-11T09:07:12Z</dcterms:modified>
</cp:coreProperties>
</file>