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"Holes"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voice that is rough and low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horse-drawn vehicle  used to carry passengers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Bleak and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and padded textile used to cover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plant something by scattering it in or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 or cause to move rapidly around and around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deserted place with dismal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Imperfect or faulty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long deep track made by the wheels of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feel bitterness at a person, circumstance,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measure of capacity equal to 64 US pints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a way that lacks strength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make continual twisting or squirming movements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sit, lie, or fall in an awkward way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Someone who feels remorse or guilt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Repulsively ugly or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Pitifully sad and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waste time or be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imprison or Confine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peg or plug; also known as a faucet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doing something even though its hard or there is a delay in achieving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leveled area where a ship goes to load and unload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punishment of offenders under the legal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 is neatly skillful and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someone unable to think or react properly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 bad happens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with a curving trajectory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earnest and eager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an area of hardened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 hot and causing difficulties in breathing</w:t>
            </w:r>
          </w:p>
        </w:tc>
      </w:tr>
    </w:tbl>
    <w:p>
      <w:pPr>
        <w:pStyle w:val="WordBankLarge"/>
      </w:pPr>
      <w:r>
        <w:t xml:space="preserve">   Stifling    </w:t>
      </w:r>
      <w:r>
        <w:t xml:space="preserve">   Perseverance    </w:t>
      </w:r>
      <w:r>
        <w:t xml:space="preserve">   Befell     </w:t>
      </w:r>
      <w:r>
        <w:t xml:space="preserve">   Stagecoach    </w:t>
      </w:r>
      <w:r>
        <w:t xml:space="preserve">   Dazed    </w:t>
      </w:r>
      <w:r>
        <w:t xml:space="preserve">   Barren    </w:t>
      </w:r>
      <w:r>
        <w:t xml:space="preserve">   Desolate    </w:t>
      </w:r>
      <w:r>
        <w:t xml:space="preserve">   Penal    </w:t>
      </w:r>
      <w:r>
        <w:t xml:space="preserve">   Whirled    </w:t>
      </w:r>
      <w:r>
        <w:t xml:space="preserve">   Spigot    </w:t>
      </w:r>
      <w:r>
        <w:t xml:space="preserve">   Defective    </w:t>
      </w:r>
      <w:r>
        <w:t xml:space="preserve">   Forlorn    </w:t>
      </w:r>
      <w:r>
        <w:t xml:space="preserve">   Sow    </w:t>
      </w:r>
      <w:r>
        <w:t xml:space="preserve">   Deftly    </w:t>
      </w:r>
      <w:r>
        <w:t xml:space="preserve">   Dawdle    </w:t>
      </w:r>
      <w:r>
        <w:t xml:space="preserve">   Wharf    </w:t>
      </w:r>
      <w:r>
        <w:t xml:space="preserve">   Sprawled    </w:t>
      </w:r>
      <w:r>
        <w:t xml:space="preserve">   Upholstery    </w:t>
      </w:r>
      <w:r>
        <w:t xml:space="preserve">   Arced    </w:t>
      </w:r>
      <w:r>
        <w:t xml:space="preserve">   Intently    </w:t>
      </w:r>
      <w:r>
        <w:t xml:space="preserve">   Callused    </w:t>
      </w:r>
      <w:r>
        <w:t xml:space="preserve">   Writhed    </w:t>
      </w:r>
      <w:r>
        <w:t xml:space="preserve">   Bushels    </w:t>
      </w:r>
      <w:r>
        <w:t xml:space="preserve">   Grotesque    </w:t>
      </w:r>
      <w:r>
        <w:t xml:space="preserve">   Resent    </w:t>
      </w:r>
      <w:r>
        <w:t xml:space="preserve">   Rut    </w:t>
      </w:r>
      <w:r>
        <w:t xml:space="preserve">   Contritely    </w:t>
      </w:r>
      <w:r>
        <w:t xml:space="preserve">   Feebly    </w:t>
      </w:r>
      <w:r>
        <w:t xml:space="preserve">   Incarcerated    </w:t>
      </w:r>
      <w:r>
        <w:t xml:space="preserve">   Gruff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"Holes" Crossword Puzzle</dc:title>
  <dcterms:created xsi:type="dcterms:W3CDTF">2021-10-10T23:51:27Z</dcterms:created>
  <dcterms:modified xsi:type="dcterms:W3CDTF">2021-10-10T23:51:27Z</dcterms:modified>
</cp:coreProperties>
</file>