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who got Stanley and Hector out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rich man who was jealous of Sam the Onion Picker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 so fun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that was kileed because another man was jealous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camp guard that the camp leader put snake venom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helped Stanley escape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 good rotten pig stealing 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put the curse on Stanley's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shoe fresehener "Sploosh"!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best friend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 guard that Sero hit in the face with a 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claimed he found the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bandit who only kissed the people she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Puzzle</dc:title>
  <dcterms:created xsi:type="dcterms:W3CDTF">2021-10-11T09:06:13Z</dcterms:created>
  <dcterms:modified xsi:type="dcterms:W3CDTF">2021-10-11T09:06:13Z</dcterms:modified>
</cp:coreProperties>
</file>