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Stanley's nickname that he got when he came to Camp Green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Stanleys best friend at Camp Green Lakes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 and Zero's deal was that if Zero dug part of Stanleys hole every day, Stanley would teach him how to read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Kissin' Kate Barlows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tent leaders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Stanley " steal " to get him sent to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of the story's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Wadens nail polish is made of rattlesnake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mountain that Stanley saw in the horizon form the shape of?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deadly animals that live in Camp Green Lake.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Stanley first arrived at Camp Green Lake he had to sleep on _________ Bag's old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Stanely arrived at Camp Green Lake he called it Camp Fun and _______, so it would make him think that it was a summer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campers were teasing Stanley about Zero digging his hole, they called Zero his personal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dessert that the campers got in their bagged lunch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campers at Camp Green Lakes holes have to be _____ feet wide and _____ feet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Stanley arrived at Camp Green Lake, he got assigned to _________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Zero's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onion picker, and medicine maker that would visit the town of Camp Green Lake to sell his onions.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hair that the Warden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Puzzle</dc:title>
  <dcterms:created xsi:type="dcterms:W3CDTF">2021-10-11T09:06:24Z</dcterms:created>
  <dcterms:modified xsi:type="dcterms:W3CDTF">2021-10-11T09:06:24Z</dcterms:modified>
</cp:coreProperties>
</file>