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 Y7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are the shovels?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does Stanley's father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Stanley's counsellor... Mr. P--d--s-i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eats sunflower seeds?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Stanley's second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under your shoulder and the nickname of one of the group D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precious object did Stanley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tallest in group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leader of group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old Egyptian woman that Stanley's great-great-grandfather went to see for help? And who gave him the curse!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big boss of CGL? The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dangerous animal at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Stanley's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Stanley's best friend at CGL?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beginning with 'U' and ending in 'Y' would describe Stanley and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Stanley's great-great-grandfather?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Y7</dc:title>
  <dcterms:created xsi:type="dcterms:W3CDTF">2021-10-11T09:07:16Z</dcterms:created>
  <dcterms:modified xsi:type="dcterms:W3CDTF">2021-10-11T09:07:16Z</dcterms:modified>
</cp:coreProperties>
</file>