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- Crossword by : Melecio Picazo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was the trip to Camp Greenlake?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Zero's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Mr. Pendanski's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campers at Camp Greenlake had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Stanley find that might interest the warden?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Stanley's fathers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camp Stanley had to stay at to become a proper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warden's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each boy do after digging a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are the eyes of a yellow spotted lizard?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at Camp Greenlake were most people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Clyde "Sweet Feet" Livingston?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Stanley steal to get sent to Camp Greenlake?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use for measuring their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- Crossword by : Melecio Picazo</dc:title>
  <dcterms:created xsi:type="dcterms:W3CDTF">2021-10-11T09:06:22Z</dcterms:created>
  <dcterms:modified xsi:type="dcterms:W3CDTF">2021-10-11T09:06:22Z</dcterms:modified>
</cp:coreProperties>
</file>