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facial expressions of disapointment.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Unhappy or miserable.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g______d to go back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wide extent of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Absurd or utterly foolish.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nimble, clever or skillful.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barren, lonely or deserted.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or youthful.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Insufficiency or shortness of supply.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edge of a shape, solid, building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pushing or forcing out or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Continuance in a state of grace to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made a hole in something to make it hollow.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put the s____t back on the bottle as soon as I finished filling my glass with cordial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Dis-comfortingly close.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Crosword</dc:title>
  <dcterms:created xsi:type="dcterms:W3CDTF">2021-10-11T09:06:37Z</dcterms:created>
  <dcterms:modified xsi:type="dcterms:W3CDTF">2021-10-11T09:06:37Z</dcterms:modified>
</cp:coreProperties>
</file>