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- End of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Stanley saw in distance beyond haze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Kate Barlow's full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 Lou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Livingston's nickname, "Sweet Feet" was funny in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 up somewhere at Camp Green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Kate's death was this, ending her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Reason everyone expected Kate to marry Trout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Kate Barlow became this after Sam the onion man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Kate Barlow's occupation before Sam's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Venom in Warden's red nail polish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Sir sought to get back at Stanley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Sam's onions were considered a cure-all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Kate Barlow  spiced and preserved in jars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Yellow-spotted species which finally killed Kate Barlow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 metal tube once contained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Penalty for Negro kissing a white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Trout's incurable smelly foot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Green Lake was once largest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Stanley's situation, if Mr Sir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suffer from this without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Negros denied education alongside with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Doc Hawthorn's head smelt of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Trout Walker's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 Sir deprived Stanley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Stanley's great grandfather said he rested on God's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- End of Part 1</dc:title>
  <dcterms:created xsi:type="dcterms:W3CDTF">2021-10-11T09:07:48Z</dcterms:created>
  <dcterms:modified xsi:type="dcterms:W3CDTF">2021-10-11T09:07:48Z</dcterms:modified>
</cp:coreProperties>
</file>