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Holes, From Rubin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slithers and can poison you with it's bite?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make when you dig?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dig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sting you with it's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mountain Stanley and Zero climbed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Stanley drive into a hole while trying to get Zero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has yellow spots, red eyes and a deadly bite?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building that the Warden lives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Stanley and Zero eat at the top of Big Thumb?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everyone go to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the best spiced peaches over 100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Warden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they doing at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Stanley accused of stealing?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Stanley's companion throughout most of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sorted places in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came in after Zero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Stanly and Zero eventually find?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Holes, From Rubin</dc:title>
  <dcterms:created xsi:type="dcterms:W3CDTF">2021-10-11T09:06:51Z</dcterms:created>
  <dcterms:modified xsi:type="dcterms:W3CDTF">2021-10-11T09:06:51Z</dcterms:modified>
</cp:coreProperties>
</file>