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Sub-plot    </w:t>
      </w:r>
      <w:r>
        <w:t xml:space="preserve">   Fiction    </w:t>
      </w:r>
      <w:r>
        <w:t xml:space="preserve">   Atmosphere    </w:t>
      </w:r>
      <w:r>
        <w:t xml:space="preserve">   Anti-hero    </w:t>
      </w:r>
      <w:r>
        <w:t xml:space="preserve">   Antagonist    </w:t>
      </w:r>
      <w:r>
        <w:t xml:space="preserve">   Protagonist    </w:t>
      </w:r>
      <w:r>
        <w:t xml:space="preserve">   Structure    </w:t>
      </w:r>
      <w:r>
        <w:t xml:space="preserve">   Climax    </w:t>
      </w:r>
      <w:r>
        <w:t xml:space="preserve">   Theme    </w:t>
      </w:r>
      <w:r>
        <w:t xml:space="preserve">   Plot    </w:t>
      </w:r>
      <w:r>
        <w:t xml:space="preserve">   Style    </w:t>
      </w:r>
      <w:r>
        <w:t xml:space="preserve">   Characters    </w:t>
      </w:r>
      <w:r>
        <w:t xml:space="preserve">   Imagery    </w:t>
      </w:r>
      <w:r>
        <w:t xml:space="preserve">   Context    </w:t>
      </w:r>
      <w:r>
        <w:t xml:space="preserve">   Characterisation    </w:t>
      </w:r>
      <w:r>
        <w:t xml:space="preserve">   Narrator    </w:t>
      </w:r>
      <w:r>
        <w:t xml:space="preserve">   Narrative    </w:t>
      </w:r>
      <w:r>
        <w:t xml:space="preserve">   Responder    </w:t>
      </w:r>
      <w:r>
        <w:t xml:space="preserve">   text    </w:t>
      </w:r>
      <w:r>
        <w:t xml:space="preserve">   Composer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Glossary</dc:title>
  <dcterms:created xsi:type="dcterms:W3CDTF">2021-10-11T09:07:39Z</dcterms:created>
  <dcterms:modified xsi:type="dcterms:W3CDTF">2021-10-11T09:07:39Z</dcterms:modified>
</cp:coreProperties>
</file>