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-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contrary to nature, reason, or common sense; absurd; senseless; utterly foolish: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Dexterous; nimble; skillful; clever: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uninterrupted space or area; a wide extent of anything: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Suffocating; oppressively close: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movement or position of the hand, arm, body, head, or face that is expressive of an idea, opinion, emotion,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facial expression, often ugly or contorted, that indicates disapproval, pain,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hollow by removing the inner part; make a hole or cavity in; form into a hollow, as by digging: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Persistence in doing something despite difficulty or delay in achieving success.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Desolate or dreary; unhappy or miserable, as in feeling, condition,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Insufficiency or shortness of supply; dearth.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 or force out or away; discharge or eject: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pertaining to, characteristic of, or suitable or intended for young persons: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peg or plug for stopping the vent of a cask.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place) uninhabited and giving an impression of bleak emptiness.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border or outer boundary of a two-dimensional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- Louis Sachar</dc:title>
  <dcterms:created xsi:type="dcterms:W3CDTF">2021-10-11T09:06:06Z</dcterms:created>
  <dcterms:modified xsi:type="dcterms:W3CDTF">2021-10-11T09:06:06Z</dcterms:modified>
</cp:coreProperties>
</file>