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 Spelling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diameter    </w:t>
      </w:r>
      <w:r>
        <w:t xml:space="preserve">   microwave    </w:t>
      </w:r>
      <w:r>
        <w:t xml:space="preserve">   photograph    </w:t>
      </w:r>
      <w:r>
        <w:t xml:space="preserve">   telescope    </w:t>
      </w:r>
      <w:r>
        <w:t xml:space="preserve">   biography    </w:t>
      </w:r>
      <w:r>
        <w:t xml:space="preserve">   we're    </w:t>
      </w:r>
      <w:r>
        <w:t xml:space="preserve">   there's    </w:t>
      </w:r>
      <w:r>
        <w:t xml:space="preserve">   wouldn't    </w:t>
      </w:r>
      <w:r>
        <w:t xml:space="preserve">   won't    </w:t>
      </w:r>
      <w:r>
        <w:t xml:space="preserve">   don't    </w:t>
      </w:r>
      <w:r>
        <w:t xml:space="preserve">   smooth    </w:t>
      </w:r>
      <w:r>
        <w:t xml:space="preserve">   mood    </w:t>
      </w:r>
      <w:r>
        <w:t xml:space="preserve">   flute    </w:t>
      </w:r>
      <w:r>
        <w:t xml:space="preserve">   huge    </w:t>
      </w:r>
      <w:r>
        <w:t xml:space="preserve">   usual    </w:t>
      </w:r>
      <w:r>
        <w:t xml:space="preserve">   descendants    </w:t>
      </w:r>
      <w:r>
        <w:t xml:space="preserve">   ratios    </w:t>
      </w:r>
      <w:r>
        <w:t xml:space="preserve">   obstacle    </w:t>
      </w:r>
      <w:r>
        <w:t xml:space="preserve">   stifling    </w:t>
      </w:r>
      <w:r>
        <w:t xml:space="preserve">   hostile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Spelling Words </dc:title>
  <dcterms:created xsi:type="dcterms:W3CDTF">2021-10-11T09:07:25Z</dcterms:created>
  <dcterms:modified xsi:type="dcterms:W3CDTF">2021-10-11T09:07:25Z</dcterms:modified>
</cp:coreProperties>
</file>