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Holes: 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fake you see on a very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living in certain lakes you don't want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lurch or 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Stanley thought he had met his ____________________when Clyde Livingston's shoes fell onto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____________________ broke out at Camp Green Lake when it started 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"next time I tell you to do something, I expect you to do it without questioning my ____________________!"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"it's just a big, dried-up hole in the middle of a ____________________ desert"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antonym for strong and a synonym for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could look this word up on the Internet and the first synonym you'd get would be 'dig'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grows on bread and trees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 is a main ____________________ in the book 'Holes'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smooth and cream-like you rub on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 and Zero had a very long, boring and ____________________ journey to the Big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prehistoric preserved in a rock or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Pendanski would ____________________ 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Holes: The Crossword</dc:title>
  <dcterms:created xsi:type="dcterms:W3CDTF">2021-10-11T09:06:56Z</dcterms:created>
  <dcterms:modified xsi:type="dcterms:W3CDTF">2021-10-11T09:06:56Z</dcterms:modified>
</cp:coreProperties>
</file>