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Mr Sir eat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trees grew in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Sam's donkey's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Stanley's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at the end of the book at Camp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leader of Stanley's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Sam's dads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Stanley and Zero run 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Stanley find in his hole?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Zero learn to do at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hit Mr. Pandanski?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cursed Stanley's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Louise Walker?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Kate's job at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Zero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deadly animal lived at Camp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Madam Zeroni give to Stanley's great great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is Camp Green Lake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Sam sell?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Trivia</dc:title>
  <dcterms:created xsi:type="dcterms:W3CDTF">2021-10-11T09:06:11Z</dcterms:created>
  <dcterms:modified xsi:type="dcterms:W3CDTF">2021-10-11T09:06:11Z</dcterms:modified>
</cp:coreProperties>
</file>