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hopeless and needy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related to someone and who are born after that person, such as children or grandchildren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to fail or have a bad outcome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continued effort  to do something despite difficulties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guilty of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who is in charge of a prison or a boot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limited supply or shortage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guilty of a criminal offense in a court of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complete disapproval of something; to sentence someone to a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that is empty, depressing, or lifeless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hatred or disgust</w:t>
            </w:r>
          </w:p>
        </w:tc>
      </w:tr>
    </w:tbl>
    <w:p>
      <w:pPr>
        <w:pStyle w:val="WordBankSmall"/>
      </w:pPr>
      <w:r>
        <w:t xml:space="preserve">   warden    </w:t>
      </w:r>
      <w:r>
        <w:t xml:space="preserve">   innocent    </w:t>
      </w:r>
      <w:r>
        <w:t xml:space="preserve">   convicted    </w:t>
      </w:r>
      <w:r>
        <w:t xml:space="preserve">   descendants     </w:t>
      </w:r>
      <w:r>
        <w:t xml:space="preserve">   perseverance    </w:t>
      </w:r>
      <w:r>
        <w:t xml:space="preserve">   scarcity    </w:t>
      </w:r>
      <w:r>
        <w:t xml:space="preserve">   despicable    </w:t>
      </w:r>
      <w:r>
        <w:t xml:space="preserve">   desperate    </w:t>
      </w:r>
      <w:r>
        <w:t xml:space="preserve">   doomed    </w:t>
      </w:r>
      <w:r>
        <w:t xml:space="preserve">   condemned    </w:t>
      </w:r>
      <w:r>
        <w:t xml:space="preserve">   desolate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</dc:title>
  <dcterms:created xsi:type="dcterms:W3CDTF">2021-10-11T09:07:28Z</dcterms:created>
  <dcterms:modified xsi:type="dcterms:W3CDTF">2021-10-11T09:07:28Z</dcterms:modified>
</cp:coreProperties>
</file>