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 aloud or declaim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blocks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Suffering from the mental condition 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stare in an angry or fierce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Treasure or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Careful to avoid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power or right to give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express disapproval, typically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ugly, twisted expression on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Disturbed state of mind resulting from illness or intoxication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Sudden, 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Suitable or proper 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Neighboring, next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Infinite or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escaped from a place or is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Deserted of people or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of great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substances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Tough area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2021-10-11T09:06:26Z</dcterms:created>
  <dcterms:modified xsi:type="dcterms:W3CDTF">2021-10-11T09:06:26Z</dcterms:modified>
</cp:coreProperties>
</file>